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美洲卷3</w:t>
      </w:r>
    </w:p>
    <w:p>
      <w:r>
        <w:t>作者：微型小说选刊杂志社编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美洲卷3 评论地址：https://www.jiaokey.com/book/detail/13236559.html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