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对方证人  芝加哥著名刑辩律师论交叉询问与人生的的经验教训</w:t>
      </w:r>
    </w:p>
    <w:p>
      <w:r>
        <w:rPr>
          <w:rFonts w:ascii="宋体" w:hAnsi="宋体" w:eastAsia="宋体"/>
          <w:sz w:val="24"/>
        </w:rPr>
        <w:t>（美）莫罗，（美）费格利罗主编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对方证人  芝加哥著名刑辩律师论交叉询问与人生的的经验教训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（美）莫罗，（美）费格利罗主编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本书出售、求购地址：https://www.jiaokey.com/book/detail/13236546.html</w:t>
      </w:r>
    </w:p>
    <w:p>
      <w:r>
        <w:t>更多相关图书推荐：https://www.jiaokey.com</w:t>
      </w:r>
    </w:p>
    <w:p>
      <w:r>
        <w:t>（美）莫罗，（美）费格利罗主编 其他作品：https://www.jiaokey.com/tag/（美）莫罗，（美）费格利罗主编.html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关键词搜索：https://www.jiaokey.com/tag/对方证人  芝加哥著名刑辩律师论交叉询问与人生的的经验教训.html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