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基于价值的企业风险管理  企业管理的下一步</w:t>
      </w:r>
    </w:p>
    <w:p>
      <w:r>
        <w:rPr>
          <w:rFonts w:ascii="宋体" w:hAnsi="宋体" w:eastAsia="宋体"/>
          <w:sz w:val="24"/>
        </w:rPr>
        <w:t>（美）西姆·西格尔著；裘益政译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基于价值的企业风险管理  企业管理的下一步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（美）西姆·西格尔著；裘益政译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本书出售、求购地址：https://www.jiaokey.com/book/detail/13236542.html</w:t>
      </w:r>
    </w:p>
    <w:p>
      <w:r>
        <w:t>更多相关图书推荐：https://www.jiaokey.com</w:t>
      </w:r>
    </w:p>
    <w:p>
      <w:r>
        <w:t>（美）西姆·西格尔著；裘益政译 其他作品：https://www.jiaokey.com/tag/（美）西姆·西格尔著；裘益政译.html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关键词搜索：https://www.jiaokey.com/tag/基于价值的企业风险管理  企业管理的下一步.html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