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刑事典型疑难问题适用指导与参考  侵犯财产罪卷</w:t>
      </w:r>
    </w:p>
    <w:p>
      <w:r>
        <w:rPr>
          <w:rFonts w:ascii="宋体" w:hAnsi="宋体" w:eastAsia="宋体"/>
          <w:sz w:val="24"/>
        </w:rPr>
        <w:t>李怀胜主编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刑事典型疑难问题适用指导与参考  侵犯财产罪卷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本书出售、求购地址：https://www.jiaokey.com/book/detail/13236530.html</w:t>
      </w:r>
    </w:p>
    <w:p>
      <w:r>
        <w:t>更多相关图书推荐：https://www.jiaokey.com</w:t>
      </w:r>
    </w:p>
    <w:p>
      <w:r>
        <w:t>李怀胜主编 其他作品：https://www.jiaokey.com/tag/李怀胜主编.html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关键词搜索：https://www.jiaokey.com/tag/刑事典型疑难问题适用指导与参考  侵犯财产罪卷.html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