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牛津通识读本  简明逻辑学</w:t>
      </w:r>
    </w:p>
    <w:p>
      <w:r>
        <w:rPr>
          <w:rFonts w:ascii="宋体" w:hAnsi="宋体" w:eastAsia="宋体"/>
          <w:sz w:val="24"/>
        </w:rPr>
        <w:t>（英）格雷厄姆·普里斯特著；史正永，韩守利译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牛津通识读本  简明逻辑学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（英）格雷厄姆·普里斯特著；史正永，韩守利译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本书出售、求购地址：https://www.jiaokey.com/book/detail/13236524.html</w:t>
      </w:r>
    </w:p>
    <w:p>
      <w:r>
        <w:t>更多相关图书推荐：https://www.jiaokey.com</w:t>
      </w:r>
    </w:p>
    <w:p>
      <w:r>
        <w:t>（英）格雷厄姆·普里斯特著；史正永，韩守利译 其他作品：https://www.jiaokey.com/tag/（英）格雷厄姆·普里斯特著；史正永，韩守利译.html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关键词搜索：https://www.jiaokey.com/tag/牛津通识读本  简明逻辑学.html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