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为中国着迷  一位汉学家的自传</w:t>
      </w:r>
    </w:p>
    <w:p>
      <w:r>
        <w:rPr>
          <w:rFonts w:ascii="宋体" w:hAnsi="宋体" w:eastAsia="宋体"/>
          <w:sz w:val="24"/>
        </w:rPr>
        <w:t>（德）傅吾康著；欧阳译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为中国着迷  一位汉学家的自传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（德）傅吾康著；欧阳译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本书出售、求购地址：https://www.jiaokey.com/book/detail/13236458.html</w:t>
      </w:r>
    </w:p>
    <w:p>
      <w:r>
        <w:t>更多相关图书推荐：https://www.jiaokey.com</w:t>
      </w:r>
    </w:p>
    <w:p>
      <w:r>
        <w:t>（德）傅吾康著；欧阳译 其他作品：https://www.jiaokey.com/tag/（德）傅吾康著；欧阳译.html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关键词搜索：https://www.jiaokey.com/tag/为中国着迷  一位汉学家的自传.html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