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我国成人高等教育办学机构转型与创新研究</w:t>
      </w:r>
    </w:p>
    <w:p>
      <w:r>
        <w:rPr>
          <w:rFonts w:ascii="宋体" w:hAnsi="宋体" w:eastAsia="宋体"/>
          <w:sz w:val="24"/>
        </w:rPr>
        <w:t>杜以德，何爱霞等著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我国成人高等教育办学机构转型与创新研究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杜以德，何爱霞等著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本书出售、求购地址：https://www.jiaokey.com/book/detail/13236433.html</w:t>
      </w:r>
    </w:p>
    <w:p>
      <w:r>
        <w:t>更多相关图书推荐：https://www.jiaokey.com</w:t>
      </w:r>
    </w:p>
    <w:p>
      <w:r>
        <w:t>杜以德，何爱霞等著 其他作品：https://www.jiaokey.com/tag/杜以德，何爱霞等著.html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关键词搜索：https://www.jiaokey.com/tag/我国成人高等教育办学机构转型与创新研究.html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