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中国知识产权发展的困境与出路  法理学视角的理论反思与现实研究</w:t>
      </w:r>
    </w:p>
    <w:p>
      <w:r>
        <w:rPr>
          <w:rFonts w:ascii="宋体" w:hAnsi="宋体" w:eastAsia="宋体"/>
          <w:sz w:val="24"/>
        </w:rPr>
        <w:t>邹彩霞编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中国知识产权发展的困境与出路  法理学视角的理论反思与现实研究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本书出售、求购地址：https://www.jiaokey.com/book/detail/13236410.html</w:t>
      </w:r>
    </w:p>
    <w:p>
      <w:r>
        <w:t>更多相关图书推荐：https://www.jiaokey.com</w:t>
      </w:r>
    </w:p>
    <w:p>
      <w:r>
        <w:t>邹彩霞编 其他作品：https://www.jiaokey.com/tag/邹彩霞编.html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关键词搜索：https://www.jiaokey.com/tag/中国知识产权发展的困境与出路  法理学视角的理论反思与现实研究.html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