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高绩效的秘密：绩效驱动系统</w:t>
      </w:r>
    </w:p>
    <w:p>
      <w:r>
        <w:rPr>
          <w:rFonts w:ascii="宋体" w:hAnsi="宋体" w:eastAsia="宋体"/>
          <w:sz w:val="24"/>
        </w:rPr>
        <w:t>于环宇著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高绩效的秘密：绩效驱动系统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本书出售、求购地址：https://www.jiaokey.com/book/detail/13236408.html</w:t>
      </w:r>
    </w:p>
    <w:p>
      <w:r>
        <w:t>更多相关图书推荐：https://www.jiaokey.com</w:t>
      </w:r>
    </w:p>
    <w:p>
      <w:r>
        <w:t>于环宇著 其他作品：https://www.jiaokey.com/tag/于环宇著.html</w:t>
      </w:r>
    </w:p>
    <w:p>
      <w:r>
        <w:t>北京大学出版社 出版图书：https://www.jiaokey.com/tag/北京大学出版社.html</w:t>
      </w:r>
    </w:p>
    <w:p>
      <w:r>
        <w:t>关键词搜索：https://www.jiaokey.com/tag/高绩效的秘密：绩效驱动系统.html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