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新左派政治经济学  一个局外人的看法</w:t>
      </w:r>
    </w:p>
    <w:p>
      <w:r>
        <w:rPr>
          <w:rFonts w:ascii="宋体" w:hAnsi="宋体" w:eastAsia="宋体"/>
          <w:sz w:val="24"/>
        </w:rPr>
        <w:t>（瑞典）阿萨·林德贝克著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新左派政治经济学  一个局外人的看法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（瑞典）阿萨·林德贝克著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本书出售、求购地址：https://www.jiaokey.com/book/detail/13236405.html</w:t>
      </w:r>
    </w:p>
    <w:p>
      <w:r>
        <w:t>更多相关图书推荐：https://www.jiaokey.com</w:t>
      </w:r>
    </w:p>
    <w:p>
      <w:r>
        <w:t>（瑞典）阿萨·林德贝克著 其他作品：https://www.jiaokey.com/tag/（瑞典）阿萨·林德贝克著.html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关键词搜索：https://www.jiaokey.com/tag/新左派政治经济学  一个局外人的看法.html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