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人的行动：关于经济学的论文  下</w:t>
      </w:r>
    </w:p>
    <w:p>
      <w:r>
        <w:rPr>
          <w:rFonts w:ascii="宋体" w:hAnsi="宋体" w:eastAsia="宋体"/>
          <w:sz w:val="24"/>
        </w:rPr>
        <w:t>（奥地利）路德维希·冯·米塞斯著；余晖译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人的行动：关于经济学的论文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（奥地利）路德维希·冯·米塞斯著；余晖译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本书出售、求购地址：https://www.jiaokey.com/book/detail/13236399.html</w:t>
      </w:r>
    </w:p>
    <w:p>
      <w:r>
        <w:t>更多相关图书推荐：https://www.jiaokey.com</w:t>
      </w:r>
    </w:p>
    <w:p>
      <w:r>
        <w:t>（奥地利）路德维希·冯·米塞斯著；余晖译 其他作品：https://www.jiaokey.com/tag/（奥地利）路德维希·冯·米塞斯著；余晖译.html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关键词搜索：https://www.jiaokey.com/tag/人的行动：关于经济学的论文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