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针对大众媒体侵害人格权的保护  各种制度与实践</w:t>
      </w:r>
    </w:p>
    <w:p>
      <w:r>
        <w:rPr>
          <w:rFonts w:ascii="宋体" w:hAnsi="宋体" w:eastAsia="宋体"/>
          <w:sz w:val="24"/>
        </w:rPr>
        <w:t>（奥）考茨欧，（奥）瓦齐莱克主编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针对大众媒体侵害人格权的保护  各种制度与实践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（奥）考茨欧，（奥）瓦齐莱克主编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本书出售、求购地址：https://www.jiaokey.com/book/detail/13236396.html</w:t>
      </w:r>
    </w:p>
    <w:p>
      <w:r>
        <w:t>更多相关图书推荐：https://www.jiaokey.com</w:t>
      </w:r>
    </w:p>
    <w:p>
      <w:r>
        <w:t>（奥）考茨欧，（奥）瓦齐莱克主编 其他作品：https://www.jiaokey.com/tag/（奥）考茨欧，（奥）瓦齐莱克主编.html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关键词搜索：https://www.jiaokey.com/tag/针对大众媒体侵害人格权的保护  各种制度与实践.html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