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书名：后殖民主义与世界格局</w:t>
      </w:r>
    </w:p>
    <w:p>
      <w:r>
        <w:t>作者：（英）罗伯特·J.C.扬著；容新芳译</w:t>
      </w:r>
    </w:p>
    <w:p>
      <w:r>
        <w:t>出版社：南京:译林出版社,2013.05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后殖民主义与世界格局 评论地址：https://www.jiaokey.com/book/detail/13236392.html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