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书名：设计并不重要</w:t>
      </w:r>
    </w:p>
    <w:p>
      <w:r>
        <w:t>作者：曹琦，李晓斌著</w:t>
      </w:r>
    </w:p>
    <w:p>
      <w:r>
        <w:t>出版社：重庆：重庆出版社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设计并不重要 评论地址：https://www.jiaokey.com/book/detail/13236331.html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