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书名：滚吧，生活</w:t>
      </w:r>
    </w:p>
    <w:p>
      <w:r>
        <w:t>作者：（英）基思·理查兹詹姆斯·福克斯著；董楠译者</w:t>
      </w:r>
    </w:p>
    <w:p>
      <w:r>
        <w:t>出版社：北京:新星出版社,2013.05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滚吧，生活 评论地址：https://www.jiaokey.com/book/detail/13236305.html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