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现代化新论  中国的现代化之路  增订本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现代化新论  中国的现代化之路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本书出售、求购地址：https://www.jiaokey.com/book/detail/13236252.html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关键词搜索：https://www.jiaokey.com/tag/现代化新论  中国的现代化之路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