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通货膨胀、失业与货币政策</w:t>
      </w:r>
    </w:p>
    <w:p>
      <w:r>
        <w:rPr>
          <w:rFonts w:ascii="宋体" w:hAnsi="宋体" w:eastAsia="宋体"/>
          <w:sz w:val="24"/>
        </w:rPr>
        <w:t>罗伯特·M·索洛（RobertM.Solow），约翰·B·泰勒（JohnB.Taylor），本杰明·M·弗里德曼（BenjaminM.Friedman）著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通货膨胀、失业与货币政策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罗伯特·M·索洛（RobertM.Solow），约翰·B·泰勒（JohnB.Taylor），本杰明·M·弗里德曼（BenjaminM.Friedman）著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本书出售、求购地址：https://www.jiaokey.com/book/detail/13236237.html</w:t>
      </w:r>
    </w:p>
    <w:p>
      <w:r>
        <w:t>更多相关图书推荐：https://www.jiaokey.com</w:t>
      </w:r>
    </w:p>
    <w:p>
      <w:r>
        <w:t>罗伯特·M·索洛（RobertM.Solow），约翰·B·泰勒（JohnB.Taylor），本杰明·M·弗里德曼（BenjaminM.Friedman）著 其他作品：https://www.jiaokey.com/tag/罗伯特·M·索洛（RobertM.Solow），约翰·B·泰勒（JohnB.Taylor），本杰明·M·弗里德曼（BenjaminM.Friedman）著.html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关键词搜索：https://www.jiaokey.com/tag/通货膨胀、失业与货币政策.html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