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商标纠纷案例解析</w:t>
      </w:r>
    </w:p>
    <w:p>
      <w:r>
        <w:rPr>
          <w:rFonts w:ascii="宋体" w:hAnsi="宋体" w:eastAsia="宋体"/>
          <w:sz w:val="24"/>
        </w:rPr>
        <w:t>程永顺，韩元牧，吴莉娟著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商标纠纷案例解析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程永顺，韩元牧，吴莉娟著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本书出售、求购地址：https://www.jiaokey.com/book/detail/13236231.html</w:t>
      </w:r>
    </w:p>
    <w:p>
      <w:r>
        <w:t>更多相关图书推荐：https://www.jiaokey.com</w:t>
      </w:r>
    </w:p>
    <w:p>
      <w:r>
        <w:t>程永顺，韩元牧，吴莉娟著 其他作品：https://www.jiaokey.com/tag/程永顺，韩元牧，吴莉娟著.html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关键词搜索：https://www.jiaokey.com/tag/商标纠纷案例解析.html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