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现代武器装备丛书  深海雷霆  水中兵器</w:t>
      </w:r>
    </w:p>
    <w:p>
      <w:r>
        <w:rPr>
          <w:rFonts w:ascii="宋体" w:hAnsi="宋体" w:eastAsia="宋体"/>
          <w:sz w:val="24"/>
        </w:rPr>
        <w:t>王洪建，田小洲，唐谋生编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现代武器装备丛书  深海雷霆  水中兵器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王洪建，田小洲，唐谋生编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本书出售、求购地址：https://www.jiaokey.com/book/detail/13236220.html</w:t>
      </w:r>
    </w:p>
    <w:p>
      <w:r>
        <w:t>更多相关图书推荐：https://www.jiaokey.com</w:t>
      </w:r>
    </w:p>
    <w:p>
      <w:r>
        <w:t>王洪建，田小洲，唐谋生编 其他作品：https://www.jiaokey.com/tag/王洪建，田小洲，唐谋生编.html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关键词搜索：https://www.jiaokey.com/tag/现代武器装备丛书  深海雷霆  水中兵器.html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