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重新认识中国法律史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重新认识中国法律史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本书出售、求购地址：https://www.jiaokey.com/book/detail/13236219.html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关键词搜索：https://www.jiaokey.com/tag/重新认识中国法律史.html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