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书名：论当代国际法上的不干涉原则</w:t>
      </w:r>
    </w:p>
    <w:p>
      <w:r>
        <w:t>作者：陈一峰著</w:t>
      </w:r>
    </w:p>
    <w:p>
      <w:r>
        <w:t>出版社：北京大学出版社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论当代国际法上的不干涉原则 评论地址：https://www.jiaokey.com/book/detail/13236213.html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