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朝圣的长旅  《坎特伯雷故事》之文化研究</w:t>
      </w:r>
    </w:p>
    <w:p>
      <w:r>
        <w:rPr>
          <w:rFonts w:ascii="宋体" w:hAnsi="宋体" w:eastAsia="宋体"/>
          <w:sz w:val="24"/>
        </w:rPr>
        <w:t>史亚娟著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朝圣的长旅  《坎特伯雷故事》之文化研究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短篇小说-小说研究-英国-现代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本书出售、求购地址：https://www.jiaokey.com/book/detail/13236192.html</w:t>
      </w:r>
    </w:p>
    <w:p>
      <w:r>
        <w:t>更多相关图书推荐：https://www.jiaokey.com</w:t>
      </w:r>
    </w:p>
    <w:p>
      <w:r>
        <w:t>史亚娟著 其他作品：https://www.jiaokey.com/tag/史亚娟著.html</w:t>
      </w:r>
    </w:p>
    <w:p>
      <w:r>
        <w:t>北京:中国电影出版社,2013.04 出版图书：https://www.jiaokey.com/tag/北京:中国电影出版社,2013.04.html</w:t>
      </w:r>
    </w:p>
    <w:p>
      <w:r>
        <w:t>关键词搜索：https://www.jiaokey.com/tag/短篇小说-小说研究-英国-现代.html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