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顾十八娘  下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顾十八娘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本书出售、求购地址：https://www.jiaokey.com/book/detail/13236172.html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关键词搜索：https://www.jiaokey.com/tag/顾十八娘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