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顾十八娘  上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顾十八娘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本书出售、求购地址：https://www.jiaokey.com/book/detail/13236170.html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关键词搜索：https://www.jiaokey.com/tag/顾十八娘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