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人生非梦总难醒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人生非梦总难醒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本书出售、求购地址：https://www.jiaokey.com/book/detail/13236161.html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人生非梦总难醒.html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