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刘心武文存  藤萝花饼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刘心武文存  藤萝花饼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本书出售、求购地址：https://www.jiaokey.com/book/detail/13236156.html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关键词搜索：https://www.jiaokey.com/tag/刘心武文存  藤萝花饼.html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