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苦命天子  咸丰皇帝奕詝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苦命天子  咸丰皇帝奕詝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本书出售、求购地址：https://www.jiaokey.com/book/detail/13236104.html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关键词搜索：https://www.jiaokey.com/tag/苦命天子  咸丰皇帝奕詝.html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