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书名：香港的失落</w:t>
      </w:r>
    </w:p>
    <w:p>
      <w:r>
        <w:t>作者：叶灵凤著</w:t>
      </w:r>
    </w:p>
    <w:p>
      <w:r>
        <w:t>出版社：南昌：江西教育出版社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香港的失落 评论地址：https://www.jiaokey.com/book/detail/13236103.html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