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考研数学命题人概率论与数理统计考试参考书</w:t>
      </w:r>
    </w:p>
    <w:p>
      <w:r>
        <w:rPr>
          <w:rFonts w:ascii="宋体" w:hAnsi="宋体" w:eastAsia="宋体"/>
          <w:sz w:val="24"/>
        </w:rPr>
        <w:t>何英凯，张宇，李擂主编；胡金德，张天德，张新副主编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考研数学命题人概率论与数理统计考试参考书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何英凯，张宇，李擂主编；胡金德，张天德，张新副主编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本书出售、求购地址：https://www.jiaokey.com/book/detail/13236096.html</w:t>
      </w:r>
    </w:p>
    <w:p>
      <w:r>
        <w:t>更多相关图书推荐：https://www.jiaokey.com</w:t>
      </w:r>
    </w:p>
    <w:p>
      <w:r>
        <w:t>何英凯，张宇，李擂主编；胡金德，张天德，张新副主编 其他作品：https://www.jiaokey.com/tag/何英凯，张宇，李擂主编；胡金德，张天德，张新副主编.html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关键词搜索：https://www.jiaokey.com/tag/考研数学命题人概率论与数理统计考试参考书.html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