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新概念英语5000词汇详解大全  全4册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新概念英语5000词汇详解大全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本书出售、求购地址：https://www.jiaokey.com/book/detail/13236093.html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关键词搜索：https://www.jiaokey.com/tag/新概念英语5000词汇详解大全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