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多体物理中的相干态正交化方法及其应用</w:t>
      </w:r>
    </w:p>
    <w:p>
      <w:r>
        <w:rPr>
          <w:rFonts w:ascii="宋体" w:hAnsi="宋体" w:eastAsia="宋体"/>
          <w:sz w:val="24"/>
        </w:rPr>
        <w:t>汪克林，陈庆虎，刘涛著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多体物理中的相干态正交化方法及其应用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汪克林，陈庆虎，刘涛著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本书出售、求购地址：https://www.jiaokey.com/book/detail/13236085.html</w:t>
      </w:r>
    </w:p>
    <w:p>
      <w:r>
        <w:t>更多相关图书推荐：https://www.jiaokey.com</w:t>
      </w:r>
    </w:p>
    <w:p>
      <w:r>
        <w:t>汪克林，陈庆虎，刘涛著 其他作品：https://www.jiaokey.com/tag/汪克林，陈庆虎，刘涛著.html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关键词搜索：https://www.jiaokey.com/tag/多体物理中的相干态正交化方法及其应用.html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