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书名：1分钟能做什么  不可思议的战拖心理学</w:t>
      </w:r>
    </w:p>
    <w:p>
      <w:r>
        <w:t>作者：（美）戴维森著</w:t>
      </w:r>
    </w:p>
    <w:p>
      <w:r>
        <w:t>出版社：北京：新世界出版社</w:t>
      </w:r>
    </w:p>
    <w:p>
      <w:r>
        <w:t>出版日期：2013.05</w:t>
      </w:r>
    </w:p>
    <w:p>
      <w:r>
        <w:t>总页数：209</w:t>
      </w:r>
    </w:p>
    <w:p>
      <w:r>
        <w:t>更多请访问教客网: www.jiaokey.com</w:t>
      </w:r>
    </w:p>
    <w:p>
      <w:r>
        <w:t>1分钟能做什么  不可思议的战拖心理学 评论地址：https://www.jiaokey.com/book/detail/13236064.html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