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经济增长的道德意义</w:t>
      </w:r>
    </w:p>
    <w:p>
      <w:r>
        <w:rPr>
          <w:rFonts w:ascii="宋体" w:hAnsi="宋体" w:eastAsia="宋体"/>
          <w:sz w:val="24"/>
        </w:rPr>
        <w:t>本杰明·M·弗里德曼著；李天有译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经济增长的道德意义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本杰明·M·弗里德曼著；李天有译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本书出售、求购地址：https://www.jiaokey.com/book/detail/13236061.html</w:t>
      </w:r>
    </w:p>
    <w:p>
      <w:r>
        <w:t>更多相关图书推荐：https://www.jiaokey.com</w:t>
      </w:r>
    </w:p>
    <w:p>
      <w:r>
        <w:t>本杰明·M·弗里德曼著；李天有译 其他作品：https://www.jiaokey.com/tag/本杰明·M·弗里德曼著；李天有译.html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关键词搜索：https://www.jiaokey.com/tag/经济增长的道德意义.html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