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非国家行为人的人权义务</w:t>
      </w:r>
    </w:p>
    <w:p>
      <w:r>
        <w:rPr>
          <w:rFonts w:ascii="宋体" w:hAnsi="宋体" w:eastAsia="宋体"/>
          <w:sz w:val="24"/>
        </w:rPr>
        <w:t>（英）安德鲁·克拉帕姆著；陈辉萍，徐昕，季烨译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非国家行为人的人权义务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（英）安德鲁·克拉帕姆著；陈辉萍，徐昕，季烨译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本书出售、求购地址：https://www.jiaokey.com/book/detail/13236041.html</w:t>
      </w:r>
    </w:p>
    <w:p>
      <w:r>
        <w:t>更多相关图书推荐：https://www.jiaokey.com</w:t>
      </w:r>
    </w:p>
    <w:p>
      <w:r>
        <w:t>（英）安德鲁·克拉帕姆著；陈辉萍，徐昕，季烨译 其他作品：https://www.jiaokey.com/tag/（英）安德鲁·克拉帕姆著；陈辉萍，徐昕，季烨译.html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关键词搜索：https://www.jiaokey.com/tag/非国家行为人的人权义务.html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