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给我的孩子讲  气候变化</w:t>
      </w:r>
    </w:p>
    <w:p>
      <w:r>
        <w:rPr>
          <w:rFonts w:ascii="宋体" w:hAnsi="宋体" w:eastAsia="宋体"/>
          <w:sz w:val="24"/>
        </w:rPr>
        <w:t>（法）扬科维奇著；周小珊译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给我的孩子讲  气候变化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（法）扬科维奇著；周小珊译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本书出售、求购地址：https://www.jiaokey.com/book/detail/13236030.html</w:t>
      </w:r>
    </w:p>
    <w:p>
      <w:r>
        <w:t>更多相关图书推荐：https://www.jiaokey.com</w:t>
      </w:r>
    </w:p>
    <w:p>
      <w:r>
        <w:t>（法）扬科维奇著；周小珊译 其他作品：https://www.jiaokey.com/tag/（法）扬科维奇著；周小珊译.html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关键词搜索：https://www.jiaokey.com/tag/给我的孩子讲  气候变化.html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