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书名：颅神经解剖、病理及影像图谱</w:t>
      </w:r>
    </w:p>
    <w:p>
      <w:r>
        <w:t>作者：（美）凯文K.宾德，（美）D.克里斯汀桑尼，（美）南希J.菲施拜因主编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颅神经解剖、病理及影像图谱 评论地址：https://www.jiaokey.com/book/detail/13236002.html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