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神笔马良梦想小丛书  羊孩子短尾巴</w:t>
      </w:r>
    </w:p>
    <w:p>
      <w:r>
        <w:rPr>
          <w:rFonts w:ascii="宋体" w:hAnsi="宋体" w:eastAsia="宋体"/>
          <w:sz w:val="24"/>
        </w:rPr>
        <w:t>洪汛涛著；夏树绘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神笔马良梦想小丛书  羊孩子短尾巴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洪汛涛著；夏树绘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本书出售、求购地址：https://www.jiaokey.com/book/detail/13235990.html</w:t>
      </w:r>
    </w:p>
    <w:p>
      <w:r>
        <w:t>更多相关图书推荐：https://www.jiaokey.com</w:t>
      </w:r>
    </w:p>
    <w:p>
      <w:r>
        <w:t>洪汛涛著；夏树绘 其他作品：https://www.jiaokey.com/tag/洪汛涛著；夏树绘.html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关键词搜索：https://www.jiaokey.com/tag/神笔马良梦想小丛书  羊孩子短尾巴.html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