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晚清三部曲  杨度  下  全3册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晚清三部曲  杨度  下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本书出售、求购地址：https://www.jiaokey.com/book/detail/13235944.html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关键词搜索：https://www.jiaokey.com/tag/晚清三部曲  杨度  下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