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书名：2013年国家司法考试刑法条文讲义</w:t>
      </w:r>
    </w:p>
    <w:p>
      <w:r>
        <w:t>作者：马凤春编</w:t>
      </w:r>
    </w:p>
    <w:p>
      <w:r>
        <w:t>出版社：济南:山东人民出版社,2013.04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2013年国家司法考试刑法条文讲义 评论地址：https://www.jiaokey.com/book/detail/13235874.html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