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书名：常见病的一针疗法  2版</w:t>
      </w:r>
    </w:p>
    <w:p>
      <w:r>
        <w:t>作者：王文远编著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常见病的一针疗法  2版 评论地址：https://www.jiaokey.com/book/detail/13235868.html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