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书名：区域创新探索与实践  兼论区域循环经济发展</w:t>
      </w:r>
    </w:p>
    <w:p>
      <w:r>
        <w:t>作者：毛生武著</w:t>
      </w:r>
    </w:p>
    <w:p>
      <w:r>
        <w:t>出版社：北京：中国经济出版社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区域创新探索与实践  兼论区域循环经济发展 评论地址：https://www.jiaokey.com/book/detail/13235859.html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