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柯南剧场版  沉默的十五分钟  上</w:t>
      </w:r>
    </w:p>
    <w:p>
      <w:r>
        <w:rPr>
          <w:rFonts w:ascii="宋体" w:hAnsi="宋体" w:eastAsia="宋体"/>
          <w:sz w:val="24"/>
        </w:rPr>
        <w:t>（日）青山刚昌著；天驰翔等译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柯南剧场版  沉默的十五分钟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（日）青山刚昌著；天驰翔等译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本书出售、求购地址：https://www.jiaokey.com/book/detail/13235853.html</w:t>
      </w:r>
    </w:p>
    <w:p>
      <w:r>
        <w:t>更多相关图书推荐：https://www.jiaokey.com</w:t>
      </w:r>
    </w:p>
    <w:p>
      <w:r>
        <w:t>（日）青山刚昌著；天驰翔等译 其他作品：https://www.jiaokey.com/tag/（日）青山刚昌著；天驰翔等译.html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关键词搜索：https://www.jiaokey.com/tag/柯南剧场版  沉默的十五分钟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