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万点碧莲上玉空  阳朔生态审美游</w:t>
      </w:r>
    </w:p>
    <w:p>
      <w:r>
        <w:rPr>
          <w:rFonts w:ascii="宋体" w:hAnsi="宋体" w:eastAsia="宋体"/>
          <w:sz w:val="24"/>
        </w:rPr>
        <w:t>蒋新平，李启军著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万点碧莲上玉空  阳朔生态审美游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蒋新平，李启军著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本书出售、求购地址：https://www.jiaokey.com/book/detail/13235846.html</w:t>
      </w:r>
    </w:p>
    <w:p>
      <w:r>
        <w:t>更多相关图书推荐：https://www.jiaokey.com</w:t>
      </w:r>
    </w:p>
    <w:p>
      <w:r>
        <w:t>蒋新平，李启军著 其他作品：https://www.jiaokey.com/tag/蒋新平，李启军著.html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关键词搜索：https://www.jiaokey.com/tag/万点碧莲上玉空  阳朔生态审美游.html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