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反击吧，孩子们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反击吧，孩子们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本书出售、求购地址：https://www.jiaokey.com/book/detail/13235841.html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关键词搜索：https://www.jiaokey.com/tag/冒险小王子  反击吧，孩子们.html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