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最好看的伊索寓言  第3卷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最好看的伊索寓言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本书出售、求购地址：https://www.jiaokey.com/book/detail/13235834.html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