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书名：轻松学画  动物植物篇</w:t>
      </w:r>
    </w:p>
    <w:p>
      <w:r>
        <w:t>作者：卡迪工作室编</w:t>
      </w:r>
    </w:p>
    <w:p>
      <w:r>
        <w:t>出版社：长春：吉林摄影出版社</w:t>
      </w:r>
    </w:p>
    <w:p>
      <w:r>
        <w:t>出版日期：2013.04</w:t>
      </w:r>
    </w:p>
    <w:p>
      <w:r>
        <w:t>总页数：95</w:t>
      </w:r>
    </w:p>
    <w:p>
      <w:r>
        <w:t>更多请访问教客网: www.jiaokey.com</w:t>
      </w:r>
    </w:p>
    <w:p>
      <w:r>
        <w:t>轻松学画  动物植物篇 评论地址：https://www.jiaokey.com/book/detail/13235824.html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