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轻松学画  动物风景篇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轻松学画  动物风景篇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本书出售、求购地址：https://www.jiaokey.com/book/detail/13235823.html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关键词搜索：https://www.jiaokey.com/tag/轻松学画  动物风景篇.html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