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朗文托福考试口语特训</w:t>
      </w:r>
    </w:p>
    <w:p>
      <w:r>
        <w:rPr>
          <w:rFonts w:ascii="宋体" w:hAnsi="宋体" w:eastAsia="宋体"/>
          <w:sz w:val="24"/>
        </w:rPr>
        <w:t>（韩）李志研著；孙艳杰，刘辰洁译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朗文托福考试口语特训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（韩）李志研著；孙艳杰，刘辰洁译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本书出售、求购地址：https://www.jiaokey.com/book/detail/13235803.html</w:t>
      </w:r>
    </w:p>
    <w:p>
      <w:r>
        <w:t>更多相关图书推荐：https://www.jiaokey.com</w:t>
      </w:r>
    </w:p>
    <w:p>
      <w:r>
        <w:t>（韩）李志研著；孙艳杰，刘辰洁译 其他作品：https://www.jiaokey.com/tag/（韩）李志研著；孙艳杰，刘辰洁译.html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关键词搜索：https://www.jiaokey.com/tag/朗文托福考试口语特训.html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