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产科超声诊断  先天性胎儿畸形与产科疾患</w:t>
      </w:r>
    </w:p>
    <w:p>
      <w:r>
        <w:rPr>
          <w:rFonts w:ascii="宋体" w:hAnsi="宋体" w:eastAsia="宋体"/>
          <w:sz w:val="24"/>
        </w:rPr>
        <w:t>吴钟瑜，焦彤主编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产科超声诊断  先天性胎儿畸形与产科疾患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吴钟瑜，焦彤主编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畸形-超声波诊断-产科病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本书出售、求购地址：https://www.jiaokey.com/book/detail/13235802.html</w:t>
      </w:r>
    </w:p>
    <w:p>
      <w:r>
        <w:t>更多相关图书推荐：https://www.jiaokey.com</w:t>
      </w:r>
    </w:p>
    <w:p>
      <w:r>
        <w:t>吴钟瑜，焦彤主编 其他作品：https://www.jiaokey.com/tag/吴钟瑜，焦彤主编.html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关键词搜索：https://www.jiaokey.com/tag/畸形-超声波诊断-产科病.html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