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如何面对中国人101题  英文</w:t>
      </w:r>
    </w:p>
    <w:p>
      <w:r>
        <w:rPr>
          <w:rFonts w:ascii="宋体" w:hAnsi="宋体" w:eastAsia="宋体"/>
          <w:sz w:val="24"/>
        </w:rPr>
        <w:t>(美)沈熠，(美)瑷秉宏著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如何面对中国人101题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(美)沈熠，(美)瑷秉宏著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本书出售、求购地址：https://www.jiaokey.com/book/detail/13235771.html</w:t>
      </w:r>
    </w:p>
    <w:p>
      <w:r>
        <w:t>更多相关图书推荐：https://www.jiaokey.com</w:t>
      </w:r>
    </w:p>
    <w:p>
      <w:r>
        <w:t>(美)沈熠，(美)瑷秉宏著 其他作品：https://www.jiaokey.com/tag/(美)沈熠，(美)瑷秉宏著.html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关键词搜索：https://www.jiaokey.com/tag/如何面对中国人101题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